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E44D" w14:textId="77777777" w:rsidR="00E573BD" w:rsidRDefault="00E573BD">
      <w:pPr>
        <w:jc w:val="center"/>
        <w:rPr>
          <w:b/>
          <w:sz w:val="36"/>
          <w:lang w:val="sk-SK"/>
        </w:rPr>
      </w:pPr>
    </w:p>
    <w:p w14:paraId="7D0D8D37" w14:textId="3CCB1AB8" w:rsidR="00160C96" w:rsidRPr="00FA5244" w:rsidRDefault="002233C8">
      <w:pPr>
        <w:jc w:val="center"/>
        <w:rPr>
          <w:lang w:val="sk-SK"/>
        </w:rPr>
      </w:pPr>
      <w:r w:rsidRPr="00FA5244">
        <w:rPr>
          <w:b/>
          <w:sz w:val="36"/>
          <w:lang w:val="sk-SK"/>
        </w:rPr>
        <w:t>POTVRDENIE ZAMESTNÁVATEĽA</w:t>
      </w:r>
    </w:p>
    <w:p w14:paraId="0BEF6BCC" w14:textId="674CF45D" w:rsidR="00160C96" w:rsidRPr="00124CF1" w:rsidRDefault="002233C8" w:rsidP="00124CF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k-SK" w:eastAsia="sk-SK"/>
        </w:rPr>
      </w:pPr>
      <w:r w:rsidRPr="001A5A93">
        <w:rPr>
          <w:lang w:val="sk-SK"/>
        </w:rPr>
        <w:t xml:space="preserve">o zaradení účastníka školenia do cieľovej skupiny podľa zmluvy č. </w:t>
      </w:r>
      <w:r w:rsidR="00124CF1" w:rsidRPr="00124CF1">
        <w:rPr>
          <w:lang w:val="sk-SK"/>
        </w:rPr>
        <w:t>1041/2025</w:t>
      </w:r>
    </w:p>
    <w:p w14:paraId="7B072B7A" w14:textId="054983C9" w:rsidR="002233C8" w:rsidRPr="001A5A93" w:rsidRDefault="002233C8" w:rsidP="00E573BD">
      <w:pPr>
        <w:tabs>
          <w:tab w:val="left" w:pos="3119"/>
        </w:tabs>
        <w:rPr>
          <w:lang w:val="sk-SK"/>
        </w:rPr>
      </w:pPr>
      <w:r w:rsidRPr="001A5A93">
        <w:rPr>
          <w:lang w:val="sk-SK"/>
        </w:rPr>
        <w:br/>
      </w:r>
      <w:r w:rsidR="007C4ACC" w:rsidRPr="001A5A93">
        <w:rPr>
          <w:lang w:val="sk-SK"/>
        </w:rPr>
        <w:t>Zamestnávateľ (SVS subjekt):</w:t>
      </w:r>
      <w:r w:rsidR="00E573BD" w:rsidRPr="001A5A93">
        <w:rPr>
          <w:lang w:val="sk-SK"/>
        </w:rPr>
        <w:t xml:space="preserve">  </w:t>
      </w:r>
      <w:r w:rsidR="00E573BD" w:rsidRPr="001A5A93">
        <w:rPr>
          <w:highlight w:val="yellow"/>
          <w:lang w:val="sk-SK"/>
        </w:rPr>
        <w:t>XXXXXXXXX</w:t>
      </w:r>
      <w:r w:rsidRPr="001A5A93">
        <w:rPr>
          <w:lang w:val="sk-SK"/>
        </w:rPr>
        <w:br/>
        <w:t xml:space="preserve">Názov organizácie: </w:t>
      </w:r>
      <w:r w:rsidR="00E573BD" w:rsidRPr="001A5A93">
        <w:rPr>
          <w:lang w:val="sk-SK"/>
        </w:rPr>
        <w:tab/>
      </w:r>
      <w:r w:rsidR="00E573BD" w:rsidRPr="001A5A93">
        <w:rPr>
          <w:highlight w:val="yellow"/>
          <w:lang w:val="sk-SK"/>
        </w:rPr>
        <w:t>XXXXXXXXX</w:t>
      </w:r>
      <w:r w:rsidR="00E573BD" w:rsidRPr="001A5A93">
        <w:rPr>
          <w:lang w:val="sk-SK"/>
        </w:rPr>
        <w:tab/>
      </w:r>
      <w:r w:rsidR="00E573BD" w:rsidRPr="001A5A93">
        <w:rPr>
          <w:lang w:val="sk-SK"/>
        </w:rPr>
        <w:tab/>
      </w:r>
      <w:r w:rsidR="00E573BD" w:rsidRPr="001A5A93">
        <w:rPr>
          <w:lang w:val="sk-SK"/>
        </w:rPr>
        <w:tab/>
      </w:r>
      <w:r w:rsidRPr="001A5A93">
        <w:rPr>
          <w:lang w:val="sk-SK"/>
        </w:rPr>
        <w:br/>
        <w:t xml:space="preserve">Sídlo: </w:t>
      </w:r>
      <w:r w:rsidR="00E573BD" w:rsidRPr="001A5A93">
        <w:rPr>
          <w:lang w:val="sk-SK"/>
        </w:rPr>
        <w:tab/>
      </w:r>
      <w:r w:rsidR="00E573BD" w:rsidRPr="001A5A93">
        <w:rPr>
          <w:highlight w:val="yellow"/>
          <w:lang w:val="sk-SK"/>
        </w:rPr>
        <w:t>XXXXXXXXX</w:t>
      </w:r>
      <w:r w:rsidRPr="001A5A93">
        <w:rPr>
          <w:lang w:val="sk-SK"/>
        </w:rPr>
        <w:br/>
        <w:t xml:space="preserve">IČO: </w:t>
      </w:r>
      <w:r w:rsidR="00E573BD" w:rsidRPr="001A5A93">
        <w:rPr>
          <w:lang w:val="sk-SK"/>
        </w:rPr>
        <w:tab/>
      </w:r>
      <w:r w:rsidR="00E573BD" w:rsidRPr="001A5A93">
        <w:rPr>
          <w:highlight w:val="yellow"/>
          <w:lang w:val="sk-SK"/>
        </w:rPr>
        <w:t>XXXXXXXXX</w:t>
      </w:r>
    </w:p>
    <w:p w14:paraId="5D1BD444" w14:textId="42AB9DC9" w:rsidR="007C4ACC" w:rsidRPr="001A5A93" w:rsidRDefault="007C4ACC" w:rsidP="002233C8">
      <w:pPr>
        <w:rPr>
          <w:lang w:val="sk-SK"/>
        </w:rPr>
      </w:pPr>
      <w:r w:rsidRPr="001A5A93">
        <w:rPr>
          <w:lang w:val="sk-SK"/>
        </w:rPr>
        <w:t xml:space="preserve">Účastník školenia: </w:t>
      </w:r>
      <w:r w:rsidR="00E573BD" w:rsidRPr="001A5A93">
        <w:rPr>
          <w:lang w:val="sk-SK"/>
        </w:rPr>
        <w:tab/>
        <w:t>t</w:t>
      </w:r>
      <w:r w:rsidRPr="001A5A93">
        <w:rPr>
          <w:lang w:val="sk-SK"/>
        </w:rPr>
        <w:t xml:space="preserve">itul, Meno </w:t>
      </w:r>
      <w:r w:rsidR="00613A84" w:rsidRPr="001A5A93">
        <w:rPr>
          <w:lang w:val="sk-SK"/>
        </w:rPr>
        <w:t>Priezvisko</w:t>
      </w:r>
      <w:r w:rsidRPr="001A5A93">
        <w:rPr>
          <w:lang w:val="sk-SK"/>
        </w:rPr>
        <w:t>, titul</w:t>
      </w:r>
      <w:r w:rsidR="002233C8" w:rsidRPr="001A5A93">
        <w:rPr>
          <w:lang w:val="sk-SK"/>
        </w:rPr>
        <w:br/>
        <w:t xml:space="preserve">Meno a priezvisko: </w:t>
      </w:r>
      <w:r w:rsidR="00E573BD" w:rsidRPr="001A5A93">
        <w:rPr>
          <w:lang w:val="sk-SK"/>
        </w:rPr>
        <w:tab/>
      </w:r>
      <w:r w:rsidR="00E573BD" w:rsidRPr="001A5A93">
        <w:rPr>
          <w:highlight w:val="yellow"/>
          <w:lang w:val="sk-SK"/>
        </w:rPr>
        <w:t>XXXXXXXXX</w:t>
      </w:r>
      <w:r w:rsidRPr="001A5A93">
        <w:rPr>
          <w:lang w:val="sk-SK"/>
        </w:rPr>
        <w:br/>
      </w:r>
      <w:r w:rsidR="002233C8" w:rsidRPr="001A5A93">
        <w:rPr>
          <w:lang w:val="sk-SK"/>
        </w:rPr>
        <w:t xml:space="preserve">Oddelenie/útvar: </w:t>
      </w:r>
      <w:r w:rsidR="00E573BD" w:rsidRPr="001A5A93">
        <w:rPr>
          <w:lang w:val="sk-SK"/>
        </w:rPr>
        <w:tab/>
      </w:r>
      <w:r w:rsidR="00E573BD" w:rsidRPr="001A5A93">
        <w:rPr>
          <w:highlight w:val="yellow"/>
          <w:lang w:val="sk-SK"/>
        </w:rPr>
        <w:t>XXXXXXXXX</w:t>
      </w:r>
    </w:p>
    <w:p w14:paraId="0FAB12BE" w14:textId="76142963" w:rsidR="00160C96" w:rsidRPr="001A5A93" w:rsidRDefault="007C4ACC">
      <w:pPr>
        <w:rPr>
          <w:lang w:val="sk-SK"/>
        </w:rPr>
      </w:pPr>
      <w:r w:rsidRPr="001A5A93">
        <w:rPr>
          <w:lang w:val="sk-SK"/>
        </w:rPr>
        <w:t xml:space="preserve">Vekové zaradenie (skupinu označte/zakrúžkujte relevantné):   </w:t>
      </w:r>
      <w:r w:rsidRPr="001A5A93">
        <w:rPr>
          <w:rFonts w:cs="Segoe UI Symbol"/>
          <w:b/>
          <w:highlight w:val="yellow"/>
          <w:lang w:val="sk-SK"/>
        </w:rPr>
        <w:t>18-29,   30-54,   55</w:t>
      </w:r>
      <w:r w:rsidR="00613A84" w:rsidRPr="001A5A93">
        <w:rPr>
          <w:rFonts w:cs="Segoe UI Symbol"/>
          <w:b/>
          <w:highlight w:val="yellow"/>
          <w:lang w:val="sk-SK"/>
        </w:rPr>
        <w:t>+</w:t>
      </w:r>
    </w:p>
    <w:p w14:paraId="7A3E36F7" w14:textId="4FAA7458" w:rsidR="00BA06F6" w:rsidRPr="001A5A93" w:rsidRDefault="002233C8" w:rsidP="001A5A93">
      <w:pPr>
        <w:jc w:val="both"/>
        <w:rPr>
          <w:lang w:val="sk-SK"/>
        </w:rPr>
      </w:pPr>
      <w:r w:rsidRPr="001A5A93">
        <w:rPr>
          <w:lang w:val="sk-SK"/>
        </w:rPr>
        <w:t xml:space="preserve">Týmto zamestnávateľ potvrdzuje, že vyššie uvedený zamestnanec je zamestnancom subjektu verejnej správy a patrí do cieľovej skupiny </w:t>
      </w:r>
      <w:r w:rsidR="00613A84" w:rsidRPr="001A5A93">
        <w:rPr>
          <w:lang w:val="sk-SK"/>
        </w:rPr>
        <w:t>podľa nižšie uvedených pracovných pozícii.</w:t>
      </w:r>
      <w:r w:rsidRPr="001A5A93">
        <w:rPr>
          <w:lang w:val="sk-SK"/>
        </w:rPr>
        <w:br/>
      </w:r>
      <w:r w:rsidRPr="001A5A93">
        <w:rPr>
          <w:b/>
          <w:lang w:val="sk-SK"/>
        </w:rPr>
        <w:t xml:space="preserve">Cieľová skupina </w:t>
      </w:r>
      <w:r w:rsidR="007C4ACC" w:rsidRPr="001A5A93">
        <w:rPr>
          <w:b/>
          <w:lang w:val="sk-SK"/>
        </w:rPr>
        <w:t>zaradenia zamestnanca</w:t>
      </w:r>
      <w:r w:rsidRPr="001A5A93">
        <w:rPr>
          <w:b/>
          <w:lang w:val="sk-SK"/>
        </w:rPr>
        <w:t xml:space="preserve"> SVS</w:t>
      </w:r>
      <w:r w:rsidR="007C4ACC" w:rsidRPr="001A5A93">
        <w:rPr>
          <w:lang w:val="sk-SK"/>
        </w:rPr>
        <w:t xml:space="preserve"> (SVS-subjekt verejnej správy</w:t>
      </w:r>
      <w:r w:rsidRPr="001A5A93">
        <w:rPr>
          <w:lang w:val="sk-SK"/>
        </w:rPr>
        <w:t>, vyberte relevantné</w:t>
      </w:r>
      <w:r w:rsidR="007C4ACC" w:rsidRPr="001A5A93">
        <w:rPr>
          <w:lang w:val="sk-SK"/>
        </w:rPr>
        <w:t>)</w:t>
      </w:r>
      <w:r w:rsidR="00613A84" w:rsidRPr="001A5A93">
        <w:rPr>
          <w:lang w:val="sk-SK"/>
        </w:rPr>
        <w:t xml:space="preserve"> podľa nasledovných pracovných pozícii</w:t>
      </w:r>
      <w:r w:rsidRPr="001A5A93">
        <w:rPr>
          <w:lang w:val="sk-SK"/>
        </w:rPr>
        <w:t>:</w:t>
      </w:r>
    </w:p>
    <w:p w14:paraId="1998959D" w14:textId="77777777" w:rsidR="00BA06F6" w:rsidRPr="001A5A93" w:rsidRDefault="002233C8" w:rsidP="001A5A93">
      <w:pPr>
        <w:jc w:val="both"/>
        <w:rPr>
          <w:lang w:val="sk-SK"/>
        </w:rPr>
      </w:pPr>
      <w:r w:rsidRPr="001A5A93">
        <w:rPr>
          <w:lang w:val="sk-SK"/>
        </w:rPr>
        <w:t>☐  Manažér v kybernetickej b</w:t>
      </w:r>
      <w:r w:rsidR="007C4ACC" w:rsidRPr="001A5A93">
        <w:rPr>
          <w:lang w:val="sk-SK"/>
        </w:rPr>
        <w:t xml:space="preserve">ezpečnosti </w:t>
      </w:r>
      <w:r w:rsidR="006B6E3D" w:rsidRPr="001A5A93">
        <w:rPr>
          <w:lang w:val="sk-SK"/>
        </w:rPr>
        <w:t xml:space="preserve">(primárna kategória) napríklad </w:t>
      </w:r>
      <w:r w:rsidR="00E51131" w:rsidRPr="001A5A93">
        <w:rPr>
          <w:lang w:val="sk-SK"/>
        </w:rPr>
        <w:t>vedúci oddelenia IT alebo správy systémov, koordinátor kybernetickej bezpečnosti, vedúci pracovník zodpovedný za informačné technológie, pracovník poverený dohľadom nad webovými a online službami, špecialista pre riadenie kybernetických rizík, projektový manažér pre IT/kybernetiku</w:t>
      </w:r>
      <w:r w:rsidR="00F87D2F" w:rsidRPr="001A5A93">
        <w:rPr>
          <w:lang w:val="sk-SK"/>
        </w:rPr>
        <w:t>,</w:t>
      </w:r>
      <w:r w:rsidR="00E51131" w:rsidRPr="001A5A93">
        <w:rPr>
          <w:lang w:val="sk-SK"/>
        </w:rPr>
        <w:t xml:space="preserve"> alebo podobné</w:t>
      </w:r>
      <w:r w:rsidR="006B6E3D" w:rsidRPr="001A5A93">
        <w:rPr>
          <w:lang w:val="sk-SK"/>
        </w:rPr>
        <w:t>.</w:t>
      </w:r>
    </w:p>
    <w:p w14:paraId="013F2274" w14:textId="490AB91B" w:rsidR="00160C96" w:rsidRPr="001A5A93" w:rsidRDefault="002233C8" w:rsidP="001A5A93">
      <w:pPr>
        <w:jc w:val="both"/>
        <w:rPr>
          <w:lang w:val="sk-SK"/>
        </w:rPr>
      </w:pPr>
      <w:r w:rsidRPr="001A5A93">
        <w:rPr>
          <w:lang w:val="sk-SK"/>
        </w:rPr>
        <w:t>☐  IT manažér (sekundárna kategória), napríklad</w:t>
      </w:r>
      <w:r w:rsidR="006B6E3D" w:rsidRPr="001A5A93">
        <w:rPr>
          <w:lang w:val="sk-SK"/>
        </w:rPr>
        <w:t xml:space="preserve"> manažér výpočtového strediska, správca podnikových aplikácií, koordinátor IT projektov, alebo podobné.</w:t>
      </w:r>
    </w:p>
    <w:p w14:paraId="621AE3B7" w14:textId="7E430E39" w:rsidR="00160C96" w:rsidRPr="001A5A93" w:rsidRDefault="002233C8" w:rsidP="001A5A93">
      <w:pPr>
        <w:jc w:val="both"/>
        <w:rPr>
          <w:lang w:val="sk-SK"/>
        </w:rPr>
      </w:pPr>
      <w:r w:rsidRPr="001A5A93">
        <w:rPr>
          <w:lang w:val="sk-SK"/>
        </w:rPr>
        <w:t>☐  Inf</w:t>
      </w:r>
      <w:r w:rsidR="007C4ACC" w:rsidRPr="001A5A93">
        <w:rPr>
          <w:lang w:val="sk-SK"/>
        </w:rPr>
        <w:t>ormatik (sekundárna kategória)</w:t>
      </w:r>
      <w:r w:rsidR="00F67459" w:rsidRPr="001A5A93">
        <w:rPr>
          <w:lang w:val="sk-SK"/>
        </w:rPr>
        <w:t xml:space="preserve"> napríklad správca databáz, správca používateľských účtov, pracovník IT podpory (helpdesk), webový administrátor alebo </w:t>
      </w:r>
      <w:proofErr w:type="spellStart"/>
      <w:r w:rsidR="00F67459" w:rsidRPr="001A5A93">
        <w:rPr>
          <w:lang w:val="sk-SK"/>
        </w:rPr>
        <w:t>websupport</w:t>
      </w:r>
      <w:proofErr w:type="spellEnd"/>
      <w:r w:rsidR="00F67459" w:rsidRPr="001A5A93">
        <w:rPr>
          <w:lang w:val="sk-SK"/>
        </w:rPr>
        <w:t>, technik správy interných systémov, alebo podobné.</w:t>
      </w:r>
    </w:p>
    <w:p w14:paraId="76207FB3" w14:textId="2B4347C9" w:rsidR="00160C96" w:rsidRPr="001A5A93" w:rsidRDefault="002233C8" w:rsidP="001A5A93">
      <w:pPr>
        <w:jc w:val="both"/>
        <w:rPr>
          <w:lang w:val="sk-SK"/>
        </w:rPr>
      </w:pPr>
      <w:r w:rsidRPr="001A5A93">
        <w:rPr>
          <w:rFonts w:ascii="Segoe UI Symbol" w:hAnsi="Segoe UI Symbol" w:cs="Segoe UI Symbol"/>
          <w:lang w:val="sk-SK"/>
        </w:rPr>
        <w:t>☐</w:t>
      </w:r>
      <w:r w:rsidRPr="001A5A93">
        <w:rPr>
          <w:lang w:val="sk-SK"/>
        </w:rPr>
        <w:t xml:space="preserve"> Zamestnanec v kybernetickej bezp</w:t>
      </w:r>
      <w:r w:rsidR="007C4ACC" w:rsidRPr="001A5A93">
        <w:rPr>
          <w:lang w:val="sk-SK"/>
        </w:rPr>
        <w:t>ečnosti (sekundárna kategória)</w:t>
      </w:r>
      <w:r w:rsidR="00F87D2F" w:rsidRPr="001A5A93">
        <w:rPr>
          <w:lang w:val="sk-SK"/>
        </w:rPr>
        <w:t xml:space="preserve"> napríklad bezpečnostný analytik, špecialista monitorovacieho centra (SOC), správca firewallov a bezpečnostných systémov, pracovník zodpovedný za incident </w:t>
      </w:r>
      <w:proofErr w:type="spellStart"/>
      <w:r w:rsidR="00F87D2F" w:rsidRPr="001A5A93">
        <w:rPr>
          <w:lang w:val="sk-SK"/>
        </w:rPr>
        <w:t>response</w:t>
      </w:r>
      <w:proofErr w:type="spellEnd"/>
      <w:r w:rsidR="00F87D2F" w:rsidRPr="001A5A93">
        <w:rPr>
          <w:lang w:val="sk-SK"/>
        </w:rPr>
        <w:t>, alebo podobné.</w:t>
      </w:r>
      <w:r w:rsidRPr="001A5A93">
        <w:rPr>
          <w:lang w:val="sk-SK"/>
        </w:rPr>
        <w:br/>
      </w:r>
      <w:r w:rsidRPr="001A5A93">
        <w:rPr>
          <w:lang w:val="sk-SK"/>
        </w:rPr>
        <w:br/>
        <w:t xml:space="preserve">Na základe vyššie uvedeného zamestnávateľ potvrdzuje, že účastník školenia spĺňa podmienky zaradenia do </w:t>
      </w:r>
      <w:r w:rsidR="00613A84" w:rsidRPr="001A5A93">
        <w:rPr>
          <w:lang w:val="sk-SK"/>
        </w:rPr>
        <w:t xml:space="preserve">vyššie uvedenej </w:t>
      </w:r>
      <w:r w:rsidRPr="001A5A93">
        <w:rPr>
          <w:lang w:val="sk-SK"/>
        </w:rPr>
        <w:t xml:space="preserve">cieľovej skupiny </w:t>
      </w:r>
      <w:r w:rsidR="00613A84" w:rsidRPr="001A5A93">
        <w:rPr>
          <w:lang w:val="sk-SK"/>
        </w:rPr>
        <w:t xml:space="preserve">a zároveň opis pracovnej činnosti a pracovná zmluva zodpovedá charakteru výkonu práce zamestnanca. </w:t>
      </w:r>
      <w:r w:rsidRPr="001A5A93">
        <w:rPr>
          <w:lang w:val="sk-SK"/>
        </w:rPr>
        <w:br/>
      </w:r>
    </w:p>
    <w:p w14:paraId="57CFE452" w14:textId="47FC8019" w:rsidR="007C4ACC" w:rsidRPr="001A5A93" w:rsidRDefault="002233C8">
      <w:pPr>
        <w:rPr>
          <w:lang w:val="sk-SK"/>
        </w:rPr>
      </w:pPr>
      <w:r w:rsidRPr="001A5A93">
        <w:rPr>
          <w:lang w:val="sk-SK"/>
        </w:rPr>
        <w:t xml:space="preserve">V </w:t>
      </w:r>
      <w:r w:rsidR="007C4ACC" w:rsidRPr="001A5A93">
        <w:rPr>
          <w:lang w:val="sk-SK"/>
        </w:rPr>
        <w:t xml:space="preserve"> </w:t>
      </w:r>
      <w:r w:rsidR="00E573BD" w:rsidRPr="001A5A93">
        <w:rPr>
          <w:highlight w:val="yellow"/>
          <w:lang w:val="sk-SK"/>
        </w:rPr>
        <w:t>Košiciach</w:t>
      </w:r>
      <w:r w:rsidRPr="001A5A93">
        <w:rPr>
          <w:lang w:val="sk-SK"/>
        </w:rPr>
        <w:t xml:space="preserve">, dňa </w:t>
      </w:r>
      <w:r w:rsidR="007C4ACC" w:rsidRPr="001A5A93">
        <w:rPr>
          <w:lang w:val="sk-SK"/>
        </w:rPr>
        <w:t xml:space="preserve"> </w:t>
      </w:r>
      <w:r w:rsidR="007C4ACC" w:rsidRPr="001A5A93">
        <w:rPr>
          <w:highlight w:val="yellow"/>
          <w:lang w:val="sk-SK"/>
        </w:rPr>
        <w:t>10. 10. 2025</w:t>
      </w:r>
      <w:r w:rsidRPr="001A5A93">
        <w:rPr>
          <w:lang w:val="sk-SK"/>
        </w:rPr>
        <w:br/>
      </w:r>
      <w:r w:rsidRPr="001A5A93">
        <w:rPr>
          <w:lang w:val="sk-SK"/>
        </w:rPr>
        <w:br/>
      </w:r>
    </w:p>
    <w:p w14:paraId="5D770603" w14:textId="5AB5EF08" w:rsidR="00160C96" w:rsidRPr="001A5A93" w:rsidRDefault="002233C8">
      <w:pPr>
        <w:rPr>
          <w:lang w:val="sk-SK"/>
        </w:rPr>
      </w:pPr>
      <w:r w:rsidRPr="001A5A93">
        <w:rPr>
          <w:lang w:val="sk-SK"/>
        </w:rPr>
        <w:t xml:space="preserve">Podpis </w:t>
      </w:r>
      <w:r w:rsidR="00613A84" w:rsidRPr="001A5A93">
        <w:rPr>
          <w:lang w:val="sk-SK"/>
        </w:rPr>
        <w:t xml:space="preserve">a pečiatka </w:t>
      </w:r>
      <w:r w:rsidRPr="001A5A93">
        <w:rPr>
          <w:lang w:val="sk-SK"/>
        </w:rPr>
        <w:t>zamestnávateľa:</w:t>
      </w:r>
      <w:r w:rsidR="007C4ACC" w:rsidRPr="001A5A93">
        <w:rPr>
          <w:lang w:val="sk-SK"/>
        </w:rPr>
        <w:t xml:space="preserve"> </w:t>
      </w:r>
    </w:p>
    <w:sectPr w:rsidR="00160C96" w:rsidRPr="001A5A93" w:rsidSect="002233C8">
      <w:headerReference w:type="default" r:id="rId8"/>
      <w:pgSz w:w="11952" w:h="16848"/>
      <w:pgMar w:top="1134" w:right="144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5129" w14:textId="77777777" w:rsidR="00B0644F" w:rsidRDefault="00B0644F" w:rsidP="00613A84">
      <w:pPr>
        <w:spacing w:after="0" w:line="240" w:lineRule="auto"/>
      </w:pPr>
      <w:r>
        <w:separator/>
      </w:r>
    </w:p>
  </w:endnote>
  <w:endnote w:type="continuationSeparator" w:id="0">
    <w:p w14:paraId="74D11713" w14:textId="77777777" w:rsidR="00B0644F" w:rsidRDefault="00B0644F" w:rsidP="0061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E762" w14:textId="77777777" w:rsidR="00B0644F" w:rsidRDefault="00B0644F" w:rsidP="00613A84">
      <w:pPr>
        <w:spacing w:after="0" w:line="240" w:lineRule="auto"/>
      </w:pPr>
      <w:r>
        <w:separator/>
      </w:r>
    </w:p>
  </w:footnote>
  <w:footnote w:type="continuationSeparator" w:id="0">
    <w:p w14:paraId="414BA16B" w14:textId="77777777" w:rsidR="00B0644F" w:rsidRDefault="00B0644F" w:rsidP="0061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6DFF" w14:textId="47EF46FF" w:rsidR="00613A84" w:rsidRDefault="00613A84">
    <w:pPr>
      <w:pStyle w:val="Hlavika"/>
    </w:pPr>
    <w:proofErr w:type="spellStart"/>
    <w:r>
      <w:t>Hlavičkový</w:t>
    </w:r>
    <w:proofErr w:type="spellEnd"/>
    <w:r>
      <w:t xml:space="preserve"> papier </w:t>
    </w:r>
    <w:proofErr w:type="spellStart"/>
    <w:r>
      <w:t>zamestnávateľa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4230420">
    <w:abstractNumId w:val="8"/>
  </w:num>
  <w:num w:numId="2" w16cid:durableId="1685862643">
    <w:abstractNumId w:val="6"/>
  </w:num>
  <w:num w:numId="3" w16cid:durableId="674306072">
    <w:abstractNumId w:val="5"/>
  </w:num>
  <w:num w:numId="4" w16cid:durableId="1809399792">
    <w:abstractNumId w:val="4"/>
  </w:num>
  <w:num w:numId="5" w16cid:durableId="1217006218">
    <w:abstractNumId w:val="7"/>
  </w:num>
  <w:num w:numId="6" w16cid:durableId="1943488430">
    <w:abstractNumId w:val="3"/>
  </w:num>
  <w:num w:numId="7" w16cid:durableId="1521699763">
    <w:abstractNumId w:val="2"/>
  </w:num>
  <w:num w:numId="8" w16cid:durableId="883445680">
    <w:abstractNumId w:val="1"/>
  </w:num>
  <w:num w:numId="9" w16cid:durableId="11417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BC6"/>
    <w:rsid w:val="00034616"/>
    <w:rsid w:val="0006063C"/>
    <w:rsid w:val="00124CF1"/>
    <w:rsid w:val="0013417B"/>
    <w:rsid w:val="0015074B"/>
    <w:rsid w:val="0015352A"/>
    <w:rsid w:val="00160C96"/>
    <w:rsid w:val="0016316F"/>
    <w:rsid w:val="001A5A93"/>
    <w:rsid w:val="0021407E"/>
    <w:rsid w:val="002233C8"/>
    <w:rsid w:val="0029639D"/>
    <w:rsid w:val="00326F90"/>
    <w:rsid w:val="00343FC6"/>
    <w:rsid w:val="004772E0"/>
    <w:rsid w:val="0052497F"/>
    <w:rsid w:val="00613A84"/>
    <w:rsid w:val="006B6E3D"/>
    <w:rsid w:val="007C4ACC"/>
    <w:rsid w:val="009202D5"/>
    <w:rsid w:val="00A71CF6"/>
    <w:rsid w:val="00AA1D8D"/>
    <w:rsid w:val="00B0644F"/>
    <w:rsid w:val="00B41218"/>
    <w:rsid w:val="00B47730"/>
    <w:rsid w:val="00BA06F6"/>
    <w:rsid w:val="00BA1D53"/>
    <w:rsid w:val="00CB0664"/>
    <w:rsid w:val="00E27D8A"/>
    <w:rsid w:val="00E51131"/>
    <w:rsid w:val="00E573BD"/>
    <w:rsid w:val="00F67459"/>
    <w:rsid w:val="00F7010E"/>
    <w:rsid w:val="00F841A2"/>
    <w:rsid w:val="00F87D2F"/>
    <w:rsid w:val="00FA5244"/>
    <w:rsid w:val="00FC0311"/>
    <w:rsid w:val="00FC43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7C6FD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zia">
    <w:name w:val="Revision"/>
    <w:hidden/>
    <w:uiPriority w:val="99"/>
    <w:semiHidden/>
    <w:rsid w:val="00613A8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613A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13A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13A8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3A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3A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01A8CD-6E4D-4EAD-AC20-64D2CD79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Manager/>
  <Company/>
  <LinksUpToDate>false</LinksUpToDate>
  <CharactersWithSpaces>1992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2025-10-20T05:08:00Z</dcterms:created>
  <dcterms:modified xsi:type="dcterms:W3CDTF">2025-11-04T07:17:00Z</dcterms:modified>
  <cp:category/>
</cp:coreProperties>
</file>